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pStyle w:val="Title"/>
      </w:pPr>
      <w:r>
        <w:t>Hello World!</w:t>
      </w:r>
    </w:p>
    <w:p>
      <w:r>
        <w:t>Welcome To Baeldung!</w:t>
      </w:r>
    </w:p>
    <w:p>
      <w:r>
        <w:rPr>
          <w:b/>
          <w:i/>
          <w:caps/>
          <w:color w:val="green"/>
        </w:rPr>
        <w:t>Welcome To Baeldung</w:t>
      </w:r>
    </w:p>
    <w:p>
      <w:r>
        <w:drawing>
          <wp:inline distT="0" distB="0" distL="0" distR="0">
            <wp:extent cx="5732145" cy="2998538"/>
            <wp:effectExtent l="0" t="0" r="0" b="0"/>
            <wp:docPr id="1" name="Baeldung Image" descr="Alt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Baeldung Image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9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3009"/>
        <w:gridCol w:w="3009"/>
        <w:gridCol w:w="3009"/>
      </w:tblGrid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